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[Your Full Name]</w:t>
      </w:r>
    </w:p>
    <w:p>
      <w:r>
        <w:t>[Your Current Address]</w:t>
      </w:r>
    </w:p>
    <w:p>
      <w:r>
        <w:t>[City, State, ZIP Code]</w:t>
      </w:r>
    </w:p>
    <w:p>
      <w:r>
        <w:t>[Date of Birth: MM/DD/YYYY]</w:t>
      </w:r>
    </w:p>
    <w:p>
      <w:r>
        <w:t>[Social Security Number: XXX-XX-XXXX]</w:t>
      </w:r>
    </w:p>
    <w:p>
      <w:r>
        <w:t>[Today's Date]</w:t>
      </w:r>
    </w:p>
    <w:p/>
    <w:p>
      <w:r>
        <w:t>[Credit Bureau Name]</w:t>
      </w:r>
    </w:p>
    <w:p>
      <w:r>
        <w:t>[Credit Bureau Address]</w:t>
      </w:r>
    </w:p>
    <w:p>
      <w:r>
        <w:t>[City, State, ZIP Code]</w:t>
      </w:r>
    </w:p>
    <w:p/>
    <w:p>
      <w:r>
        <w:t>Subject: Credit Report Dispute – [Your Full Name]</w:t>
      </w:r>
    </w:p>
    <w:p/>
    <w:p>
      <w:r>
        <w:t>Dear [Credit Bureau Name],</w:t>
      </w:r>
    </w:p>
    <w:p/>
    <w:p>
      <w:r>
        <w:t>I am writing to formally dispute the following inaccurate information on my credit report. I have attached a copy of my credit report with the disputed items circled, as well as supporting documentation.</w:t>
      </w:r>
    </w:p>
    <w:p/>
    <w:p>
      <w:r>
        <w:t>1. Account Name: [Company Name]</w:t>
      </w:r>
    </w:p>
    <w:p>
      <w:r>
        <w:t xml:space="preserve">   Account Number: [XXXX-XXXX]</w:t>
      </w:r>
    </w:p>
    <w:p>
      <w:r>
        <w:t xml:space="preserve">   Reason for Dispute: [Describe clearly why the information is incorrect.]</w:t>
      </w:r>
    </w:p>
    <w:p/>
    <w:p>
      <w:r>
        <w:t>[Repeat as necessary for multiple items.]</w:t>
      </w:r>
    </w:p>
    <w:p/>
    <w:p>
      <w:r>
        <w:t>I request that the inaccurate items be corrected or removed in accordance with the Fair Credit Reporting Act. I have enclosed copies of relevant documents to support my position, including:</w:t>
      </w:r>
    </w:p>
    <w:p>
      <w:r>
        <w:t>- A copy of my credit report with errors circled</w:t>
      </w:r>
    </w:p>
    <w:p>
      <w:r>
        <w:t>- [List of any supporting documents, such as payment records, ID, etc.]</w:t>
      </w:r>
    </w:p>
    <w:p>
      <w:r>
        <w:t>- A copy of my government-issued ID and a utility bill as proof of identity and address</w:t>
      </w:r>
    </w:p>
    <w:p/>
    <w:p>
      <w:r>
        <w:t>Please investigate these matters and delete or correct the disputed information as soon as possible. I would appreciate your written response to this request within 30 days, as required under federal law.</w:t>
      </w:r>
    </w:p>
    <w:p/>
    <w:p>
      <w:r>
        <w:t>Thank you for your attention to this matter.</w:t>
      </w:r>
    </w:p>
    <w:p/>
    <w:p>
      <w:r>
        <w:t>Sincerely,</w:t>
      </w:r>
    </w:p>
    <w:p/>
    <w:p>
      <w:r>
        <w:t>[Your Name]</w:t>
      </w:r>
    </w:p>
    <w:p>
      <w:r>
        <w:t>[Your Signature]</w:t>
      </w:r>
    </w:p>
    <w:p>
      <w:r>
        <w:t>[Your Contact Information]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